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правонарушении, возбужденное по ст.15.5 Кодекса Российской Федерации об административных правонарушениях (далее - КоАП РФ) в отношении должностного лица – генерального директора </w:t>
      </w:r>
      <w:r>
        <w:rPr>
          <w:rStyle w:val="cat-OrganizationNamegrp-20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0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/1,1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 24:00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п.1 ст.333.15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(далее НК РФ), не обеспечил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налогу за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Межрайонную Инспекцию ФНС России №1 по </w:t>
      </w:r>
      <w:r>
        <w:rPr>
          <w:rStyle w:val="cat-Addressgrp-5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счел 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рассмотреть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отсутствие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ст.333.15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hyperlink r:id="rId4" w:anchor="/document/71317004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алоговая декларация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представляется налогоплательщиком в налоговый орган по месту нахождения объекта налогообложения в срок не позднее 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месяца, следующего за истекшим </w:t>
      </w:r>
      <w:hyperlink r:id="rId4" w:anchor="/document/10900200/entry/333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ст.333.11 НК РФ налоговым периодом признается квартал.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декларация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налогу за </w:t>
      </w:r>
      <w:r>
        <w:rPr>
          <w:rStyle w:val="cat-Addressgrp-6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должна была быть предоставлена не позднее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Addressgrp-6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предоставив декларацию </w:t>
      </w:r>
      <w:r>
        <w:rPr>
          <w:rStyle w:val="cat-Dategrp-12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с нарушением срока.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№1172Ю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квитанции о приёме налоговой декларации;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в отношении </w:t>
      </w:r>
      <w:r>
        <w:rPr>
          <w:rStyle w:val="cat-OrganizationNamegrp-20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налоговой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 директора </w:t>
      </w:r>
      <w:r>
        <w:rPr>
          <w:rStyle w:val="cat-OrganizationNamegrp-20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ст.15.5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FIOgrp-18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FIOgrp-18rplc-3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1780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OrganizationNamegrp-20rplc-32">
    <w:name w:val="cat-OrganizationName grp-20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OrganizationNamegrp-20rplc-35">
    <w:name w:val="cat-OrganizationName grp-20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5F36-8670-4955-8AFF-C33E32A562F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